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胡萝卜须</w:t>
      </w:r>
    </w:p>
    <w:p>
      <w:r>
        <w:rPr>
          <w:rFonts w:ascii="宋体" w:hAnsi="宋体" w:eastAsia="宋体"/>
          <w:sz w:val="24"/>
        </w:rPr>
        <w:t>（法）列那尔（J.Renard）著；王尚民译注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胡萝卜须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（法）列那尔（J.Renard）著；王尚民译注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本书出售、求购地址：https://www.jiaokey.com/book/detail/11605568.html</w:t>
      </w:r>
    </w:p>
    <w:p>
      <w:r>
        <w:t>更多相关图书推荐：https://www.jiaokey.com</w:t>
      </w:r>
    </w:p>
    <w:p>
      <w:r>
        <w:t>（法）列那尔（J.Renard）著；王尚民译注 其他作品：https://www.jiaokey.com/tag/（法）列那尔（J.Renard）著；王尚民译注.html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关键词搜索：https://www.jiaokey.com/tag/胡萝卜须.html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