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书名：实用商业俄语</w:t>
      </w:r>
    </w:p>
    <w:p>
      <w:r>
        <w:t>作者：李维颐，王鹤乔编</w:t>
      </w:r>
    </w:p>
    <w:p>
      <w:r>
        <w:t>出版社：天津：天津大学出版社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实用商业俄语 评论地址：https://www.jiaokey.com/book/detail/11605550.html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