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第2卷  第10版</w:t>
      </w:r>
    </w:p>
    <w:p>
      <w:r>
        <w:t>作者：（美） S.TERRY CANALE主编；卢世璧 王继芳 王岩 陈继营总主译；张永刚 马承宣 陆宁主译</w:t>
      </w:r>
    </w:p>
    <w:p>
      <w:r>
        <w:t>出版社：济南：山东科学技术出版社</w:t>
      </w:r>
    </w:p>
    <w:p>
      <w:r>
        <w:t>出版日期：2005</w:t>
      </w:r>
    </w:p>
    <w:p>
      <w:r>
        <w:t>总页数：2048</w:t>
      </w:r>
    </w:p>
    <w:p>
      <w:r>
        <w:t>更多请访问教客网: www.jiaokey.com</w:t>
      </w:r>
    </w:p>
    <w:p>
      <w:r>
        <w:t>坎贝尔骨科手术学  第2卷  第10版 评论地址：https://www.jiaokey.com/book/detail/11605520.html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