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骨盆与髋臼骨折  第3版</w:t>
      </w:r>
    </w:p>
    <w:p>
      <w:r>
        <w:rPr>
          <w:rFonts w:ascii="宋体" w:hAnsi="宋体" w:eastAsia="宋体"/>
          <w:sz w:val="24"/>
        </w:rPr>
        <w:t>Marvin Tile，David L. Helfet，James F. Kellam原著；邱贵兴主译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骨盆与髋臼骨折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Tile，David L. Helfet，James F. Kellam原著；邱贵兴主译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本书出售、求购地址：https://www.jiaokey.com/book/detail/11605518.html</w:t>
      </w:r>
    </w:p>
    <w:p>
      <w:r>
        <w:t>更多相关图书推荐：https://www.jiaokey.com</w:t>
      </w:r>
    </w:p>
    <w:p>
      <w:r>
        <w:t>Marvin Tile，David L. Helfet，James F. Kellam原著；邱贵兴主译 其他作品：https://www.jiaokey.com/tag/Marvin Tile，David L. Helfet，James F. Kellam原著；邱贵兴主译.html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关键词搜索：https://www.jiaokey.com/tag/骨盆与髋臼骨折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