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胃肠道感染  第2版</w:t>
      </w:r>
    </w:p>
    <w:p>
      <w:r>
        <w:rPr>
          <w:rFonts w:ascii="宋体" w:hAnsi="宋体" w:eastAsia="宋体"/>
          <w:sz w:val="24"/>
        </w:rPr>
        <w:t>Martin J. Blaser等原著；林三仁主译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胃肠道感染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J. Blaser等原著；林三仁主译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本书出售、求购地址：https://www.jiaokey.com/book/detail/11605517.html</w:t>
      </w:r>
    </w:p>
    <w:p>
      <w:r>
        <w:t>更多相关图书推荐：https://www.jiaokey.com</w:t>
      </w:r>
    </w:p>
    <w:p>
      <w:r>
        <w:t>Martin J. Blaser等原著；林三仁主译 其他作品：https://www.jiaokey.com/tag/Martin J. Blaser等原著；林三仁主译.html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关键词搜索：https://www.jiaokey.com/tag/胃肠道感染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