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胸部常见疾病多层螺旋CT诊断与临床</w:t>
      </w:r>
    </w:p>
    <w:p>
      <w:r>
        <w:rPr>
          <w:rFonts w:ascii="宋体" w:hAnsi="宋体" w:eastAsia="宋体"/>
          <w:sz w:val="24"/>
        </w:rPr>
        <w:t>张瑞禄，万业达主编；张捷，李宝玖，张琳副主编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胸部常见疾病多层螺旋CT诊断与临床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张瑞禄，万业达主编；张捷，李宝玖，张琳副主编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本书出售、求购地址：https://www.jiaokey.com/book/detail/11605515.html</w:t>
      </w:r>
    </w:p>
    <w:p>
      <w:r>
        <w:t>更多相关图书推荐：https://www.jiaokey.com</w:t>
      </w:r>
    </w:p>
    <w:p>
      <w:r>
        <w:t>张瑞禄，万业达主编；张捷，李宝玖，张琳副主编 其他作品：https://www.jiaokey.com/tag/张瑞禄，万业达主编；张捷，李宝玖，张琳副主编.html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关键词搜索：https://www.jiaokey.com/tag/胸部常见疾病多层螺旋CT诊断与临床.html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