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脊髓灰质炎后遗症外科治疗</w:t>
      </w:r>
    </w:p>
    <w:p>
      <w:r>
        <w:rPr>
          <w:rFonts w:ascii="宋体" w:hAnsi="宋体" w:eastAsia="宋体"/>
          <w:sz w:val="24"/>
        </w:rPr>
        <w:t>秦泗河编著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脊髓灰质炎后遗症外科治疗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秦泗河编著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本书出售、求购地址：https://www.jiaokey.com/book/detail/11605509.html</w:t>
      </w:r>
    </w:p>
    <w:p>
      <w:r>
        <w:t>更多相关图书推荐：https://www.jiaokey.com</w:t>
      </w:r>
    </w:p>
    <w:p>
      <w:r>
        <w:t>秦泗河编著 其他作品：https://www.jiaokey.com/tag/秦泗河编著.html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关键词搜索：https://www.jiaokey.com/tag/脊髓灰质炎后遗症外科治疗.html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