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书名：实用妇产科诊治指南</w:t>
      </w:r>
    </w:p>
    <w:p>
      <w:r>
        <w:t>作者：朱付凡，徐宣枝主编；刘凤英，丁依玲，张丽娟，吴宜林，皮丕湘副主编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总页数：641</w:t>
      </w:r>
    </w:p>
    <w:p>
      <w:r>
        <w:t>更多请访问教客网: www.jiaokey.com</w:t>
      </w:r>
    </w:p>
    <w:p>
      <w:r>
        <w:t>实用妇产科诊治指南 评论地址：https://www.jiaokey.com/book/detail/11605497.html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