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洁净手术部建设实施指南  2004</w:t>
      </w:r>
    </w:p>
    <w:p>
      <w:r>
        <w:rPr>
          <w:rFonts w:ascii="宋体" w:hAnsi="宋体" w:eastAsia="宋体"/>
          <w:sz w:val="24"/>
        </w:rPr>
        <w:t>许钟麟主编；梅自力，于冬副主编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洁净手术部建设实施指南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许钟麟主编；梅自力，于冬副主编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本书出售、求购地址：https://www.jiaokey.com/book/detail/11605484.html</w:t>
      </w:r>
    </w:p>
    <w:p>
      <w:r>
        <w:t>更多相关图书推荐：https://www.jiaokey.com</w:t>
      </w:r>
    </w:p>
    <w:p>
      <w:r>
        <w:t>许钟麟主编；梅自力，于冬副主编 其他作品：https://www.jiaokey.com/tag/许钟麟主编；梅自力，于冬副主编.html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关键词搜索：https://www.jiaokey.com/tag/洁净手术部建设实施指南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