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破释分子  分子化学结构探究例解</w:t>
      </w:r>
    </w:p>
    <w:p>
      <w:r>
        <w:rPr>
          <w:rFonts w:ascii="宋体" w:hAnsi="宋体" w:eastAsia="宋体"/>
          <w:sz w:val="24"/>
        </w:rPr>
        <w:t>胡皆汉，胡伽尼著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破释分子  分子化学结构探究例解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胡皆汉，胡伽尼著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本书出售、求购地址：https://www.jiaokey.com/book/detail/11605476.html</w:t>
      </w:r>
    </w:p>
    <w:p>
      <w:r>
        <w:t>更多相关图书推荐：https://www.jiaokey.com</w:t>
      </w:r>
    </w:p>
    <w:p>
      <w:r>
        <w:t>胡皆汉，胡伽尼著 其他作品：https://www.jiaokey.com/tag/胡皆汉，胡伽尼著.html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关键词搜索：https://www.jiaokey.com/tag/破释分子  分子化学结构探究例解.html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