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书名：实用护理人文学</w:t>
      </w:r>
    </w:p>
    <w:p>
      <w:r>
        <w:t>作者：霍孝蓉主编；方慧麟，张涛，李传俊，李惠玲，顾帮朝，王雯，朱力，乔晓征，韩勇编</w:t>
      </w:r>
    </w:p>
    <w:p>
      <w:r>
        <w:t>出版社：南京：东南大学出版社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实用护理人文学 评论地址：https://www.jiaokey.com/book/detail/11605470.html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