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瘫痪康复评定手册</w:t>
      </w:r>
    </w:p>
    <w:p>
      <w:r>
        <w:rPr>
          <w:rFonts w:ascii="宋体" w:hAnsi="宋体" w:eastAsia="宋体"/>
          <w:sz w:val="24"/>
        </w:rPr>
        <w:t>周维金，孙启良主编；陈立嘉，陈冠儒，杨永德，张红，章国伟编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瘫痪康复评定手册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周维金，孙启良主编；陈立嘉，陈冠儒，杨永德，张红，章国伟编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本书出售、求购地址：https://www.jiaokey.com/book/detail/11605464.html</w:t>
      </w:r>
    </w:p>
    <w:p>
      <w:r>
        <w:t>更多相关图书推荐：https://www.jiaokey.com</w:t>
      </w:r>
    </w:p>
    <w:p>
      <w:r>
        <w:t>周维金，孙启良主编；陈立嘉，陈冠儒，杨永德，张红，章国伟编 其他作品：https://www.jiaokey.com/tag/周维金，孙启良主编；陈立嘉，陈冠儒，杨永德，张红，章国伟编.html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关键词搜索：https://www.jiaokey.com/tag/瘫痪康复评定手册.html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