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计算机辅助地理教学</w:t>
      </w:r>
    </w:p>
    <w:p>
      <w:r>
        <w:rPr>
          <w:rFonts w:ascii="宋体" w:hAnsi="宋体" w:eastAsia="宋体"/>
          <w:sz w:val="24"/>
        </w:rPr>
        <w:t>毕超，张素娟本册主编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054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计算机辅助地理教学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毕超，张素娟本册主编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地理(学科: 计算机辅助教学 学科: 中小学) 地理 计算机辅助教学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本书出售、求购地址：https://www.jiaokey.com/book/detail/11605425.html</w:t>
      </w:r>
    </w:p>
    <w:p>
      <w:r>
        <w:t>更多相关图书推荐：https://www.jiaokey.com</w:t>
      </w:r>
    </w:p>
    <w:p>
      <w:r>
        <w:t>毕超，张素娟本册主编 其他作品：https://www.jiaokey.com/tag/毕超，张素娟本册主编.html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关键词搜索：https://www.jiaokey.com/tag/地理(学科: 计算机辅助教学 学科: 中小学) 地理 计算机辅助教学.html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