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中学计算机课件制作实例与技巧</w:t>
      </w:r>
    </w:p>
    <w:p>
      <w:r>
        <w:rPr>
          <w:rFonts w:ascii="宋体" w:hAnsi="宋体" w:eastAsia="宋体"/>
          <w:sz w:val="24"/>
        </w:rPr>
        <w:t>潘天士主编；罗嘉，王童姬，张玮等编著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中学计算机课件制作实例与技巧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潘天士主编；罗嘉，王童姬，张玮等编著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本书出售、求购地址：https://www.jiaokey.com/book/detail/11605412.html</w:t>
      </w:r>
    </w:p>
    <w:p>
      <w:r>
        <w:t>更多相关图书推荐：https://www.jiaokey.com</w:t>
      </w:r>
    </w:p>
    <w:p>
      <w:r>
        <w:t>潘天士主编；罗嘉，王童姬，张玮等编著 其他作品：https://www.jiaokey.com/tag/潘天士主编；罗嘉，王童姬，张玮等编著.html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关键词搜索：https://www.jiaokey.com/tag/中学计算机课件制作实例与技巧.html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