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分子·原子·基本粒子  连环画</w:t>
      </w:r>
    </w:p>
    <w:p>
      <w:r>
        <w:rPr>
          <w:rFonts w:ascii="宋体" w:hAnsi="宋体" w:eastAsia="宋体"/>
          <w:sz w:val="24"/>
        </w:rPr>
        <w:t>地球编辑暨资料中心主编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分子·原子·基本粒子  连环画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地球编辑暨资料中心主编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本书出售、求购地址：https://www.jiaokey.com/book/detail/11605384.html</w:t>
      </w:r>
    </w:p>
    <w:p>
      <w:r>
        <w:t>更多相关图书推荐：https://www.jiaokey.com</w:t>
      </w:r>
    </w:p>
    <w:p>
      <w:r>
        <w:t>地球编辑暨资料中心主编 其他作品：https://www.jiaokey.com/tag/地球编辑暨资料中心主编.html</w:t>
      </w:r>
    </w:p>
    <w:p>
      <w:r>
        <w:t>郑州市：文心出版社 出版图书：https://www.jiaokey.com/tag/郑州市：文心出版社.html</w:t>
      </w:r>
    </w:p>
    <w:p>
      <w:r>
        <w:t>关键词搜索：https://www.jiaokey.com/tag/分子·原子·基本粒子  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