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学校科技教育概论  上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学校科技教育概论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本书出售、求购地址：https://www.jiaokey.com/book/detail/11605297.html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关键词搜索：https://www.jiaokey.com/tag/学校科技教育概论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