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初中数学三年级升级准备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初中数学三年级升级准备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本书出售、求购地址：https://www.jiaokey.com/book/detail/11605265.html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关键词搜索：https://www.jiaokey.com/tag/初中数学三年级升级准备.html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