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寻找比例关系</w:t>
      </w:r>
    </w:p>
    <w:p>
      <w:r>
        <w:rPr>
          <w:rFonts w:ascii="宋体" w:hAnsi="宋体" w:eastAsia="宋体"/>
          <w:sz w:val="24"/>
        </w:rPr>
        <w:t>（日）北川英夫，（日）大富泰宏著；史宁中译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寻找比例关系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（日）北川英夫，（日）大富泰宏著；史宁中译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本书出售、求购地址：https://www.jiaokey.com/book/detail/11605257.html</w:t>
      </w:r>
    </w:p>
    <w:p>
      <w:r>
        <w:t>更多相关图书推荐：https://www.jiaokey.com</w:t>
      </w:r>
    </w:p>
    <w:p>
      <w:r>
        <w:t>（日）北川英夫，（日）大富泰宏著；史宁中译 其他作品：https://www.jiaokey.com/tag/（日）北川英夫，（日）大富泰宏著；史宁中译.html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关键词搜索：https://www.jiaokey.com/tag/数学(学科: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