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中学数学方法指导  上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中学数学方法指导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本书出售、求购地址：https://www.jiaokey.com/book/detail/11605252.html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关键词搜索：https://www.jiaokey.com/tag/中学数学方法指导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