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素质培养梯度练习  语文  初二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素质培养梯度练习  语文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本书出售、求购地址：https://www.jiaokey.com/book/detail/11605178.html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关键词搜索：https://www.jiaokey.com/tag/素质培养梯度练习  语文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