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基础教育新课程师资培训系列教材  全日制义务教育历史课程标准教师读本</w:t>
      </w:r>
    </w:p>
    <w:p>
      <w:r>
        <w:rPr>
          <w:rFonts w:ascii="宋体" w:hAnsi="宋体" w:eastAsia="宋体"/>
          <w:sz w:val="24"/>
        </w:rPr>
        <w:t>冯长运主编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基础教育新课程师资培训系列教材  全日制义务教育历史课程标准教师读本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历史课-课程标准-基础教育-师资培训-教材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本书出售、求购地址：https://www.jiaokey.com/book/detail/11605163.html</w:t>
      </w:r>
    </w:p>
    <w:p>
      <w:r>
        <w:t>更多相关图书推荐：https://www.jiaokey.com</w:t>
      </w:r>
    </w:p>
    <w:p>
      <w:r>
        <w:t>冯长运主编 其他作品：https://www.jiaokey.com/tag/冯长运主编.html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关键词搜索：https://www.jiaokey.com/tag/历史课-课程标准-基础教育-师资培训-教材.html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