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初中英语重点·难点纵横谈  第2册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初中英语重点·难点纵横谈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本书出售、求购地址：https://www.jiaokey.com/book/detail/11605126.html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关键词搜索：https://www.jiaokey.com/tag/初中英语重点·难点纵横谈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