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初二英语同步辅导  下  第3版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初二英语同步辅导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本书出售、求购地址：https://www.jiaokey.com/book/detail/11605114.html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初二英语同步辅导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