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初一英语同步辅导  上  第3版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初一英语同步辅导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本书出售、求购地址：https://www.jiaokey.com/book/detail/11605107.html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初一英语同步辅导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