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九年制义务教育实验教材  沿海版  地理  初级中学  第2册</w:t>
      </w:r>
    </w:p>
    <w:p>
      <w:r>
        <w:rPr>
          <w:rFonts w:ascii="宋体" w:hAnsi="宋体" w:eastAsia="宋体"/>
          <w:sz w:val="24"/>
        </w:rPr>
        <w:t>黄德芬，郑粤飞，郭建，韩延编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九年制义务教育实验教材  沿海版  地理  初级中学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黄德芬，郑粤飞，郭建，韩延编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本书出售、求购地址：https://www.jiaokey.com/book/detail/11605045.html</w:t>
      </w:r>
    </w:p>
    <w:p>
      <w:r>
        <w:t>更多相关图书推荐：https://www.jiaokey.com</w:t>
      </w:r>
    </w:p>
    <w:p>
      <w:r>
        <w:t>黄德芬，郑粤飞，郭建，韩延编 其他作品：https://www.jiaokey.com/tag/黄德芬，郑粤飞，郭建，韩延编.html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关键词搜索：https://www.jiaokey.com/tag/九年制义务教育实验教材  沿海版  地理  初级中学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