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NMET 高中英语完形填空100篇</w:t>
      </w:r>
    </w:p>
    <w:p>
      <w:r>
        <w:rPr>
          <w:rFonts w:ascii="宋体" w:hAnsi="宋体" w:eastAsia="宋体"/>
          <w:sz w:val="24"/>
        </w:rPr>
        <w:t>胡蓉，匡吉，苏羽，冷岩，寇天编写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NMET 高中英语完形填空100篇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胡蓉，匡吉，苏羽，冷岩，寇天编写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本书出售、求购地址：https://www.jiaokey.com/book/detail/11605042.html</w:t>
      </w:r>
    </w:p>
    <w:p>
      <w:r>
        <w:t>更多相关图书推荐：https://www.jiaokey.com</w:t>
      </w:r>
    </w:p>
    <w:p>
      <w:r>
        <w:t>胡蓉，匡吉，苏羽，冷岩，寇天编写 其他作品：https://www.jiaokey.com/tag/胡蓉，匡吉，苏羽，冷岩，寇天编写.html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关键词搜索：https://www.jiaokey.com/tag/NMET 高中英语完形填空100篇.html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