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书名：江苏省中小学幼儿园教师自学考试系列教材  小学数学理论基础  下</w:t>
      </w:r>
    </w:p>
    <w:p>
      <w:r>
        <w:t>作者：江苏省小学教师自学考试小学教育专业教材编写组编；洪修仁主编</w:t>
      </w:r>
    </w:p>
    <w:p>
      <w:r>
        <w:t>出版社：苏州：苏州大学出版社</w:t>
      </w:r>
    </w:p>
    <w:p>
      <w:r>
        <w:t>出版日期：1995.04</w:t>
      </w:r>
    </w:p>
    <w:p>
      <w:r>
        <w:t>总页数：230</w:t>
      </w:r>
    </w:p>
    <w:p>
      <w:r>
        <w:t>更多请访问教客网: www.jiaokey.com</w:t>
      </w:r>
    </w:p>
    <w:p>
      <w:r>
        <w:t>江苏省中小学幼儿园教师自学考试系列教材  小学数学理论基础  下 评论地址：https://www.jiaokey.com/book/detail/11605017.html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