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擦亮未来的星空  新昌中学创新教育体系</w:t>
      </w:r>
    </w:p>
    <w:p>
      <w:r>
        <w:rPr>
          <w:rFonts w:ascii="宋体" w:hAnsi="宋体" w:eastAsia="宋体"/>
          <w:sz w:val="24"/>
        </w:rPr>
        <w:t>王力红主编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4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擦亮未来的星空  新昌中学创新教育体系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创造教育(学科: 研究 学科: 中学 地点: 新昌县) 创造教育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本书出售、求购地址：https://www.jiaokey.com/book/detail/11604958.html</w:t>
      </w:r>
    </w:p>
    <w:p>
      <w:r>
        <w:t>更多相关图书推荐：https://www.jiaokey.com</w:t>
      </w:r>
    </w:p>
    <w:p>
      <w:r>
        <w:t>王力红主编 其他作品：https://www.jiaokey.com/tag/王力红主编.html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关键词搜索：https://www.jiaokey.com/tag/创造教育(学科: 研究 学科: 中学 地点: 新昌县) 创造教育.html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