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心血点点  四川外语学院附属外国语学校教师论文选</w:t>
      </w:r>
    </w:p>
    <w:p>
      <w:r>
        <w:rPr>
          <w:rFonts w:ascii="宋体" w:hAnsi="宋体" w:eastAsia="宋体"/>
          <w:sz w:val="24"/>
        </w:rPr>
        <w:t>曾富蓉主编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心血点点  四川外语学院附属外国语学校教师论文选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曾富蓉主编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本书出售、求购地址：https://www.jiaokey.com/book/detail/11604933.html</w:t>
      </w:r>
    </w:p>
    <w:p>
      <w:r>
        <w:t>更多相关图书推荐：https://www.jiaokey.com</w:t>
      </w:r>
    </w:p>
    <w:p>
      <w:r>
        <w:t>曾富蓉主编 其他作品：https://www.jiaokey.com/tag/曾富蓉主编.html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关键词搜索：https://www.jiaokey.com/tag/心血点点  四川外语学院附属外国语学校教师论文选.html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