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发现科学  木头和石头</w:t>
      </w:r>
    </w:p>
    <w:p>
      <w:r>
        <w:rPr>
          <w:rFonts w:ascii="宋体" w:hAnsi="宋体" w:eastAsia="宋体"/>
          <w:sz w:val="24"/>
        </w:rPr>
        <w:t>伊丽莎白 A·舍伍德 罗伯特 A·威廉姆斯 戴维 A·冯耐特 罗伯特 E·罗克威尔著；杜爽 李旭珊等译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发现科学  木头和石头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 A·舍伍德 罗伯特 A·威廉姆斯 戴维 A·冯耐特 罗伯特 E·罗克威尔著；杜爽 李旭珊等译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科学课-小学-教师参考资料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本书出售、求购地址：https://www.jiaokey.com/book/detail/11604897.html</w:t>
      </w:r>
    </w:p>
    <w:p>
      <w:r>
        <w:t>更多相关图书推荐：https://www.jiaokey.com</w:t>
      </w:r>
    </w:p>
    <w:p>
      <w:r>
        <w:t>伊丽莎白 A·舍伍德 罗伯特 A·威廉姆斯 戴维 A·冯耐特 罗伯特 E·罗克威尔著；杜爽 李旭珊等译 其他作品：https://www.jiaokey.com/tag/伊丽莎白 A·舍伍德 罗伯特 A·威廉姆斯 戴维 A·冯耐特 罗伯特 E·罗克威尔著；杜爽 李旭珊等译.html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关键词搜索：https://www.jiaokey.com/tag/科学课-小学-教师参考资料.html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