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建设新课程：从理解到行动  案例卷</w:t>
      </w:r>
    </w:p>
    <w:p>
      <w:r>
        <w:rPr>
          <w:rFonts w:ascii="宋体" w:hAnsi="宋体" w:eastAsia="宋体"/>
          <w:sz w:val="24"/>
        </w:rPr>
        <w:t>杨九俊，吴永军主编；彭钢，董洪亮副主编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建设新课程：从理解到行动  案例卷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杨九俊，吴永军主编；彭钢，董洪亮副主编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本书出售、求购地址：https://www.jiaokey.com/book/detail/11604868.html</w:t>
      </w:r>
    </w:p>
    <w:p>
      <w:r>
        <w:t>更多相关图书推荐：https://www.jiaokey.com</w:t>
      </w:r>
    </w:p>
    <w:p>
      <w:r>
        <w:t>杨九俊，吴永军主编；彭钢，董洪亮副主编 其他作品：https://www.jiaokey.com/tag/杨九俊，吴永军主编；彭钢，董洪亮副主编.html</w:t>
      </w:r>
    </w:p>
    <w:p>
      <w:r>
        <w:t>南京市：江苏教育出版社 出版图书：https://www.jiaokey.com/tag/南京市：江苏教育出版社.html</w:t>
      </w:r>
    </w:p>
    <w:p>
      <w:r>
        <w:t>关键词搜索：https://www.jiaokey.com/tag/建设新课程：从理解到行动  案例卷.html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