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中小学生自我保健卫生知识丛书  第9卷</w:t>
      </w:r>
    </w:p>
    <w:p>
      <w:r>
        <w:rPr>
          <w:rFonts w:ascii="宋体" w:hAnsi="宋体" w:eastAsia="宋体"/>
          <w:sz w:val="24"/>
        </w:rPr>
        <w:t>桂伟，张明途主编；崔振涛，张凤岚副主编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中小学生自我保健卫生知识丛书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桂伟，张明途主编；崔振涛，张凤岚副主编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本书出售、求购地址：https://www.jiaokey.com/book/detail/11604798.html</w:t>
      </w:r>
    </w:p>
    <w:p>
      <w:r>
        <w:t>更多相关图书推荐：https://www.jiaokey.com</w:t>
      </w:r>
    </w:p>
    <w:p>
      <w:r>
        <w:t>桂伟，张明途主编；崔振涛，张凤岚副主编 其他作品：https://www.jiaokey.com/tag/桂伟，张明途主编；崔振涛，张凤岚副主编.html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关键词搜索：https://www.jiaokey.com/tag/中小学生自我保健卫生知识丛书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