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国外学生实践能力培养借鉴全书  上</w:t>
      </w:r>
    </w:p>
    <w:p>
      <w:r>
        <w:rPr>
          <w:rFonts w:ascii="宋体" w:hAnsi="宋体" w:eastAsia="宋体"/>
          <w:sz w:val="24"/>
        </w:rPr>
        <w:t>陈德珍总主编；别敦荣，周明星主编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国外学生实践能力培养借鉴全书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陈德珍总主编；别敦荣，周明星主编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本书出售、求购地址：https://www.jiaokey.com/book/detail/11604784.html</w:t>
      </w:r>
    </w:p>
    <w:p>
      <w:r>
        <w:t>更多相关图书推荐：https://www.jiaokey.com</w:t>
      </w:r>
    </w:p>
    <w:p>
      <w:r>
        <w:t>陈德珍总主编；别敦荣，周明星主编 其他作品：https://www.jiaokey.com/tag/陈德珍总主编；别敦荣，周明星主编.html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关键词搜索：https://www.jiaokey.com/tag/国外学生实践能力培养借鉴全书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