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教学基本功  课堂导入和演示技巧</w:t>
      </w:r>
    </w:p>
    <w:p>
      <w:r>
        <w:rPr>
          <w:rFonts w:ascii="宋体" w:hAnsi="宋体" w:eastAsia="宋体"/>
          <w:sz w:val="24"/>
        </w:rPr>
        <w:t>孙家国，陈春林编著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教学基本功  课堂导入和演示技巧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孙家国，陈春林编著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本书出售、求购地址：https://www.jiaokey.com/book/detail/11604755.html</w:t>
      </w:r>
    </w:p>
    <w:p>
      <w:r>
        <w:t>更多相关图书推荐：https://www.jiaokey.com</w:t>
      </w:r>
    </w:p>
    <w:p>
      <w:r>
        <w:t>孙家国，陈春林编著 其他作品：https://www.jiaokey.com/tag/孙家国，陈春林编著.html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关键词搜索：https://www.jiaokey.com/tag/教学基本功  课堂导入和演示技巧.html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