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教学基本功  教学媒体和软件制作技巧</w:t>
      </w:r>
    </w:p>
    <w:p>
      <w:r>
        <w:rPr>
          <w:rFonts w:ascii="宋体" w:hAnsi="宋体" w:eastAsia="宋体"/>
          <w:sz w:val="24"/>
        </w:rPr>
        <w:t>陈永生，张耀君编著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教学基本功  教学媒体和软件制作技巧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陈永生，张耀君编著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本书出售、求购地址：https://www.jiaokey.com/book/detail/11604754.html</w:t>
      </w:r>
    </w:p>
    <w:p>
      <w:r>
        <w:t>更多相关图书推荐：https://www.jiaokey.com</w:t>
      </w:r>
    </w:p>
    <w:p>
      <w:r>
        <w:t>陈永生，张耀君编著 其他作品：https://www.jiaokey.com/tag/陈永生，张耀君编著.html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关键词搜索：https://www.jiaokey.com/tag/教学基本功  教学媒体和软件制作技巧.html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