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书名：愉快的教学情境和环境创置</w:t>
      </w:r>
    </w:p>
    <w:p>
      <w:r>
        <w:t>作者：冯克诚，刘以林编著</w:t>
      </w:r>
    </w:p>
    <w:p>
      <w:r>
        <w:t>出版社：北京:中国少年儿童出版社,1996.06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愉快的教学情境和环境创置 评论地址：https://www.jiaokey.com/book/detail/11604744.html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