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书名：学校心育系统协同构建的理论与实践</w:t>
      </w:r>
    </w:p>
    <w:p>
      <w:r>
        <w:t>作者：郑和钧著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总页数：384</w:t>
      </w:r>
    </w:p>
    <w:p>
      <w:r>
        <w:t>更多请访问教客网: www.jiaokey.com</w:t>
      </w:r>
    </w:p>
    <w:p>
      <w:r>
        <w:t>学校心育系统协同构建的理论与实践 评论地址：https://www.jiaokey.com/book/detail/11604734.html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