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以问题为本的学习在领导发展中的运用</w:t>
      </w:r>
    </w:p>
    <w:p>
      <w:r>
        <w:rPr>
          <w:rFonts w:ascii="宋体" w:hAnsi="宋体" w:eastAsia="宋体"/>
          <w:sz w:val="24"/>
        </w:rPr>
        <w:t>（美）埃德温·M.布里奇斯（Edwin M.Bridges）著，（美）菲利普·海林杰（Philip Hallinger）著；冯大鸣主译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以问题为本的学习在领导发展中的运用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（美）埃德温·M.布里奇斯（Edwin M.Bridges）著，（美）菲利普·海林杰（Philip Hallinger）著；冯大鸣主译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本书出售、求购地址：https://www.jiaokey.com/book/detail/11604690.html</w:t>
      </w:r>
    </w:p>
    <w:p>
      <w:r>
        <w:t>更多相关图书推荐：https://www.jiaokey.com</w:t>
      </w:r>
    </w:p>
    <w:p>
      <w:r>
        <w:t>（美）埃德温·M.布里奇斯（Edwin M.Bridges）著，（美）菲利普·海林杰（Philip Hallinger）著；冯大鸣主译 其他作品：https://www.jiaokey.com/tag/（美）埃德温·M.布里奇斯（Edwin M.Bridges）著，（美）菲利普·海林杰（Philip Hallinger）著；冯大鸣主译.html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关键词搜索：https://www.jiaokey.com/tag/以问题为本的学习在领导发展中的运用.html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