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“教育学”辨  “元教育学”的探索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“教育学”辨  “元教育学”的探索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本书出售、求购地址：https://www.jiaokey.com/book/detail/11604640.html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关键词搜索：https://www.jiaokey.com/tag/“教育学”辨  “元教育学”的探索.html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