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书名：全球技术预见大趋势</w:t>
      </w:r>
    </w:p>
    <w:p>
      <w:r>
        <w:t>作者：李健民主编；浦根祥，李万，任奔，张晓加副主编</w:t>
      </w:r>
    </w:p>
    <w:p>
      <w:r>
        <w:t>出版社：上海：上海科学技术出版社</w:t>
      </w:r>
    </w:p>
    <w:p>
      <w:r>
        <w:t>出版日期：2002.10</w:t>
      </w:r>
    </w:p>
    <w:p>
      <w:r>
        <w:t>总页数：281</w:t>
      </w:r>
    </w:p>
    <w:p>
      <w:r>
        <w:t>更多请访问教客网: www.jiaokey.com</w:t>
      </w:r>
    </w:p>
    <w:p>
      <w:r>
        <w:t>全球技术预见大趋势 评论地址：https://www.jiaokey.com/book/detail/11604625.html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