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书名：百年回味  上海城市历史发展陈列馆巡礼</w:t>
      </w:r>
    </w:p>
    <w:p>
      <w:r>
        <w:t>作者：上海城市历史发展陈列馆有限公司编著；钮卫平主编；潘君祥，杨明秋，倪建新，夏效禹副主编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百年回味  上海城市历史发展陈列馆巡礼 评论地址：https://www.jiaokey.com/book/detail/11604598.html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