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龙溪师范学校校友录  初稿  1905-1985</w:t>
      </w:r>
    </w:p>
    <w:p>
      <w:r>
        <w:rPr>
          <w:rFonts w:ascii="宋体" w:hAnsi="宋体" w:eastAsia="宋体"/>
          <w:sz w:val="24"/>
        </w:rPr>
        <w:t>龙师八十周年校庆筹委会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龙溪师范学校校友录  初稿  1905-1985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龙师八十周年校庆筹委会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本书出售、求购地址：https://www.jiaokey.com/book/detail/11604559.html</w:t>
      </w:r>
    </w:p>
    <w:p>
      <w:r>
        <w:t>更多相关图书推荐：https://www.jiaokey.com</w:t>
      </w:r>
    </w:p>
    <w:p>
      <w:r>
        <w:t>龙师八十周年校庆筹委会 其他作品：https://www.jiaokey.com/tag/龙师八十周年校庆筹委会.html</w:t>
      </w:r>
    </w:p>
    <w:p>
      <w:r>
        <w:t>关键词搜索：https://www.jiaokey.com/tag/龙溪师范学校校友录  初稿  1905-1985.html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