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书名：汀州诗苑  第10期</w:t>
      </w:r>
    </w:p>
    <w:p>
      <w:r>
        <w:t>作者：长汀县老年艺术协会，长汀县诗词协会，汀州诗苑编辑部主编</w:t>
      </w:r>
    </w:p>
    <w:p>
      <w:r>
        <w:t>出版社：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汀州诗苑  第10期 评论地址：https://www.jiaokey.com/book/detail/11604521.html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