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陈开曦剧作选</w:t>
      </w:r>
    </w:p>
    <w:p>
      <w:r>
        <w:rPr>
          <w:rFonts w:ascii="宋体" w:hAnsi="宋体" w:eastAsia="宋体"/>
          <w:sz w:val="24"/>
        </w:rPr>
        <w:t>沈清标主编；福建省艺术研究所，漳州市戏剧家协会编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陈开曦剧作选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沈清标主编；福建省艺术研究所，漳州市戏剧家协会编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本书出售、求购地址：https://www.jiaokey.com/book/detail/11604447.html</w:t>
      </w:r>
    </w:p>
    <w:p>
      <w:r>
        <w:t>更多相关图书推荐：https://www.jiaokey.com</w:t>
      </w:r>
    </w:p>
    <w:p>
      <w:r>
        <w:t>沈清标主编；福建省艺术研究所，漳州市戏剧家协会编 其他作品：https://www.jiaokey.com/tag/沈清标主编；福建省艺术研究所，漳州市戏剧家协会编.html</w:t>
      </w:r>
    </w:p>
    <w:p>
      <w:r>
        <w:t>关键词搜索：https://www.jiaokey.com/tag/陈开曦剧作选.html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