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永春一中九十五周年校庆特刊  1906-2001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永春一中九十五周年校庆特刊  1906-2001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本书出售、求购地址：https://www.jiaokey.com/book/detail/11604387.html</w:t>
      </w:r>
    </w:p>
    <w:p>
      <w:r>
        <w:t>更多相关图书推荐：https://www.jiaokey.com</w:t>
      </w:r>
    </w:p>
    <w:p>
      <w:r>
        <w:t>关键词搜索：https://www.jiaokey.com/tag/永春一中九十五周年校庆特刊  1906-2001.html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