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书名：陈元光与漳州</w:t>
      </w:r>
    </w:p>
    <w:p>
      <w:r>
        <w:t>作者：陈元光与漳州开发国际学术讨论会筹委会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陈元光与漳州 评论地址：https://www.jiaokey.com/book/detail/11604385.html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