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浪花集：沈顺添文艺人才通讯散文选</w:t>
      </w:r>
    </w:p>
    <w:p>
      <w:r>
        <w:rPr>
          <w:rFonts w:ascii="宋体" w:hAnsi="宋体" w:eastAsia="宋体"/>
          <w:sz w:val="24"/>
        </w:rPr>
        <w:t>沈顺添著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浪花集：沈顺添文艺人才通讯散文选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沈顺添著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香港讯通出版社；雪莲文学丛书社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本书出售、求购地址：https://www.jiaokey.com/book/detail/11604292.html</w:t>
      </w:r>
    </w:p>
    <w:p>
      <w:r>
        <w:t>更多相关图书推荐：https://www.jiaokey.com</w:t>
      </w:r>
    </w:p>
    <w:p>
      <w:r>
        <w:t>沈顺添著 其他作品：https://www.jiaokey.com/tag/沈顺添著.html</w:t>
      </w:r>
    </w:p>
    <w:p>
      <w:r>
        <w:t>香港讯通出版社；雪莲文学丛书社 出版图书：https://www.jiaokey.com/tag/香港讯通出版社；雪莲文学丛书社.html</w:t>
      </w:r>
    </w:p>
    <w:p>
      <w:r>
        <w:t>关键词搜索：https://www.jiaokey.com/tag/浪花集：沈顺添文艺人才通讯散文选.html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