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冯梦龙全集：中兴实录  中兴伟略  寿宁待志</w:t>
      </w:r>
    </w:p>
    <w:p>
      <w:r>
        <w:rPr>
          <w:rFonts w:ascii="宋体" w:hAnsi="宋体" w:eastAsia="宋体"/>
          <w:sz w:val="24"/>
        </w:rPr>
        <w:t>魏同贤主编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冯梦龙全集：中兴实录  中兴伟略  寿宁待志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魏同贤主编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本书出售、求购地址：https://www.jiaokey.com/book/detail/11604260.html</w:t>
      </w:r>
    </w:p>
    <w:p>
      <w:r>
        <w:t>更多相关图书推荐：https://www.jiaokey.com</w:t>
      </w:r>
    </w:p>
    <w:p>
      <w:r>
        <w:t>魏同贤主编 其他作品：https://www.jiaokey.com/tag/魏同贤主编.html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关键词搜索：https://www.jiaokey.com/tag/冯梦龙全集：中兴实录  中兴伟略  寿宁待志.html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