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民法总则  （第11版）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民法总则  （第11版）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本书出售、求购地址：https://www.jiaokey.com/book/detail/11604224.html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关键词搜索：https://www.jiaokey.com/tag/大学用书  民法总则  （第11版）.html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