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天福之路  一名记者对一位台商追踪采访的纪实文集</w:t>
      </w:r>
    </w:p>
    <w:p>
      <w:r>
        <w:rPr>
          <w:rFonts w:ascii="宋体" w:hAnsi="宋体" w:eastAsia="宋体"/>
          <w:sz w:val="24"/>
        </w:rPr>
        <w:t>严利人著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天福之路  一名记者对一位台商追踪采访的纪实文集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严利人著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本书出售、求购地址：https://www.jiaokey.com/book/detail/11604201.html</w:t>
      </w:r>
    </w:p>
    <w:p>
      <w:r>
        <w:t>更多相关图书推荐：https://www.jiaokey.com</w:t>
      </w:r>
    </w:p>
    <w:p>
      <w:r>
        <w:t>严利人著 其他作品：https://www.jiaokey.com/tag/严利人著.html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关键词搜索：https://www.jiaokey.com/tag/天福之路  一名记者对一位台商追踪采访的纪实文集.html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